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0CFD" w14:textId="5F000B96" w:rsidR="004E5789" w:rsidRPr="00284282" w:rsidRDefault="00BD70F4" w:rsidP="00522F01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284282">
        <w:rPr>
          <w:rFonts w:ascii="Times New Roman" w:hAnsi="Times New Roman" w:cs="Times New Roman"/>
          <w:color w:val="000000" w:themeColor="text1"/>
        </w:rPr>
        <w:t>Instructions for Applicants: Completing the Scholarship Application Packet</w:t>
      </w:r>
    </w:p>
    <w:p w14:paraId="58E13CD6" w14:textId="77777777" w:rsidR="001237B9" w:rsidRPr="00284282" w:rsidRDefault="00BD70F4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282">
        <w:rPr>
          <w:color w:val="000000" w:themeColor="text1"/>
        </w:rPr>
        <w:t xml:space="preserve">1. </w:t>
      </w:r>
      <w:r w:rsidRPr="00284282">
        <w:rPr>
          <w:rFonts w:ascii="Times New Roman" w:hAnsi="Times New Roman" w:cs="Times New Roman"/>
          <w:color w:val="000000" w:themeColor="text1"/>
          <w:sz w:val="24"/>
          <w:szCs w:val="24"/>
        </w:rPr>
        <w:t>Download the Scholarship Application Packet</w:t>
      </w:r>
    </w:p>
    <w:p w14:paraId="4E6C8FFC" w14:textId="0A42A25F" w:rsidR="00294ABB" w:rsidRDefault="00E464B4" w:rsidP="00294ABB">
      <w:pPr>
        <w:pStyle w:val="ListBulle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Locate the link on this website labeled </w:t>
      </w:r>
      <w:r w:rsidRPr="00E464B4">
        <w:rPr>
          <w:rFonts w:ascii="Times New Roman" w:hAnsi="Times New Roman" w:cs="Times New Roman"/>
          <w:b/>
          <w:bCs/>
          <w:sz w:val="24"/>
          <w:szCs w:val="24"/>
        </w:rPr>
        <w:t>Scholarship Application</w:t>
      </w:r>
      <w:r w:rsidR="00BD70F4" w:rsidRPr="004E5789">
        <w:rPr>
          <w:rFonts w:ascii="Times New Roman" w:hAnsi="Times New Roman" w:cs="Times New Roman"/>
          <w:sz w:val="24"/>
          <w:szCs w:val="24"/>
        </w:rPr>
        <w:t>.</w:t>
      </w:r>
    </w:p>
    <w:p w14:paraId="796621EE" w14:textId="2F7CB333" w:rsidR="00294ABB" w:rsidRPr="00294ABB" w:rsidRDefault="00294ABB" w:rsidP="00294ABB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294ABB">
        <w:rPr>
          <w:rFonts w:ascii="Times New Roman" w:hAnsi="Times New Roman" w:cs="Times New Roman"/>
          <w:sz w:val="24"/>
          <w:szCs w:val="24"/>
        </w:rPr>
        <w:t xml:space="preserve">Always </w:t>
      </w:r>
      <w:r w:rsidRPr="00294ABB">
        <w:rPr>
          <w:rFonts w:ascii="Times New Roman" w:hAnsi="Times New Roman" w:cs="Times New Roman"/>
          <w:b/>
          <w:bCs/>
          <w:sz w:val="24"/>
          <w:szCs w:val="24"/>
        </w:rPr>
        <w:t>download the form first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your computer</w:t>
      </w:r>
      <w:r w:rsidRPr="00294ABB">
        <w:rPr>
          <w:rFonts w:ascii="Times New Roman" w:hAnsi="Times New Roman" w:cs="Times New Roman"/>
          <w:sz w:val="24"/>
          <w:szCs w:val="24"/>
        </w:rPr>
        <w:t xml:space="preserve">, then </w:t>
      </w:r>
      <w:r w:rsidRPr="00294ABB">
        <w:rPr>
          <w:rFonts w:ascii="Times New Roman" w:hAnsi="Times New Roman" w:cs="Times New Roman"/>
          <w:b/>
          <w:bCs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ABB">
        <w:rPr>
          <w:rFonts w:ascii="Times New Roman" w:hAnsi="Times New Roman" w:cs="Times New Roman"/>
          <w:sz w:val="24"/>
          <w:szCs w:val="24"/>
        </w:rPr>
        <w:t>open it 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94ABB">
        <w:rPr>
          <w:rFonts w:ascii="Times New Roman" w:hAnsi="Times New Roman" w:cs="Times New Roman"/>
          <w:sz w:val="24"/>
          <w:szCs w:val="24"/>
        </w:rPr>
        <w:t xml:space="preserve"> Acrobat </w:t>
      </w:r>
      <w:r>
        <w:rPr>
          <w:rFonts w:ascii="Times New Roman" w:hAnsi="Times New Roman" w:cs="Times New Roman"/>
          <w:sz w:val="24"/>
          <w:szCs w:val="24"/>
        </w:rPr>
        <w:t>Reader</w:t>
      </w:r>
      <w:r w:rsidRPr="00294ABB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Adobe Acrobat Pro</w:t>
      </w:r>
    </w:p>
    <w:p w14:paraId="35DC9B07" w14:textId="3A61B886" w:rsidR="00294ABB" w:rsidRPr="004E5789" w:rsidRDefault="00294ABB" w:rsidP="00294ABB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294ABB">
        <w:rPr>
          <w:rFonts w:ascii="Times New Roman" w:hAnsi="Times New Roman" w:cs="Times New Roman"/>
          <w:b/>
          <w:bCs/>
          <w:sz w:val="24"/>
          <w:szCs w:val="24"/>
        </w:rPr>
        <w:t>Do NOT</w:t>
      </w:r>
      <w:r w:rsidRPr="004E5789">
        <w:rPr>
          <w:rFonts w:ascii="Times New Roman" w:hAnsi="Times New Roman" w:cs="Times New Roman"/>
          <w:sz w:val="24"/>
          <w:szCs w:val="24"/>
        </w:rPr>
        <w:t xml:space="preserve"> print and handwrite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4E5789">
        <w:rPr>
          <w:rFonts w:ascii="Times New Roman" w:hAnsi="Times New Roman" w:cs="Times New Roman"/>
          <w:sz w:val="24"/>
          <w:szCs w:val="24"/>
        </w:rPr>
        <w:t>the packet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7B7CB8" w14:textId="600CEC81" w:rsidR="00294ABB" w:rsidRPr="00294ABB" w:rsidRDefault="00294ABB" w:rsidP="00294ABB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294ABB">
        <w:rPr>
          <w:rFonts w:ascii="Times New Roman" w:hAnsi="Times New Roman" w:cs="Times New Roman"/>
          <w:b/>
          <w:bCs/>
          <w:sz w:val="24"/>
          <w:szCs w:val="24"/>
        </w:rPr>
        <w:t>Do NOT</w:t>
      </w:r>
      <w:r w:rsidRPr="004E5789">
        <w:rPr>
          <w:rFonts w:ascii="Times New Roman" w:hAnsi="Times New Roman" w:cs="Times New Roman"/>
          <w:sz w:val="24"/>
          <w:szCs w:val="24"/>
        </w:rPr>
        <w:t xml:space="preserve"> complete the form on your phone—information may not save.</w:t>
      </w:r>
    </w:p>
    <w:p w14:paraId="0A74F674" w14:textId="77777777" w:rsidR="001237B9" w:rsidRPr="004E5789" w:rsidRDefault="00BD70F4" w:rsidP="00294ABB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>Web browsers may cause information to disappear or not save correctly.</w:t>
      </w:r>
    </w:p>
    <w:p w14:paraId="441F800E" w14:textId="6D2C21DC" w:rsidR="001237B9" w:rsidRPr="00284282" w:rsidRDefault="00BD70F4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282">
        <w:rPr>
          <w:rFonts w:ascii="Times New Roman" w:hAnsi="Times New Roman" w:cs="Times New Roman"/>
          <w:color w:val="000000" w:themeColor="text1"/>
          <w:sz w:val="24"/>
          <w:szCs w:val="24"/>
        </w:rPr>
        <w:t>2. Open the Packet Using Acrobat</w:t>
      </w:r>
      <w:r w:rsidR="000B1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Reader or Adobe Acrobat Pro</w:t>
      </w:r>
    </w:p>
    <w:p w14:paraId="0780709B" w14:textId="77777777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>Use Adobe Acrobat Reader or Adobe Acrobat Pro to complete the packet.</w:t>
      </w:r>
    </w:p>
    <w:p w14:paraId="656CA3C7" w14:textId="77777777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>Right-click the PDF and choose: Open With → Adobe Acrobat Reader.</w:t>
      </w:r>
    </w:p>
    <w:p w14:paraId="13D3EF59" w14:textId="5DF37182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>If you do not have Acrobat Reader, download it free at: https://get.adobe.com/reader/</w:t>
      </w:r>
    </w:p>
    <w:p w14:paraId="4491EBF1" w14:textId="77777777" w:rsidR="001237B9" w:rsidRPr="00284282" w:rsidRDefault="00BD70F4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282">
        <w:rPr>
          <w:rFonts w:ascii="Times New Roman" w:hAnsi="Times New Roman" w:cs="Times New Roman"/>
          <w:color w:val="000000" w:themeColor="text1"/>
          <w:sz w:val="24"/>
          <w:szCs w:val="24"/>
        </w:rPr>
        <w:t>3. Fill In Each Section of the Application</w:t>
      </w:r>
    </w:p>
    <w:p w14:paraId="2D1568C0" w14:textId="77777777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>Click inside each blue box to type your responses.</w:t>
      </w:r>
    </w:p>
    <w:p w14:paraId="29604C51" w14:textId="77777777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>All text fields will automatically expand as you type.</w:t>
      </w:r>
    </w:p>
    <w:p w14:paraId="6E5C8C99" w14:textId="4A2566AC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 xml:space="preserve">Be sure to </w:t>
      </w:r>
      <w:r w:rsidR="004E5789" w:rsidRPr="004E5789">
        <w:rPr>
          <w:rFonts w:ascii="Times New Roman" w:hAnsi="Times New Roman" w:cs="Times New Roman"/>
          <w:sz w:val="24"/>
          <w:szCs w:val="24"/>
        </w:rPr>
        <w:t>complete</w:t>
      </w:r>
      <w:r w:rsidRPr="004E5789">
        <w:rPr>
          <w:rFonts w:ascii="Times New Roman" w:hAnsi="Times New Roman" w:cs="Times New Roman"/>
          <w:sz w:val="24"/>
          <w:szCs w:val="24"/>
        </w:rPr>
        <w:t xml:space="preserve"> Application Part I, Application Part II, Scholarship Essay, and the Checklist page.</w:t>
      </w:r>
    </w:p>
    <w:p w14:paraId="6F8ACD3A" w14:textId="77777777" w:rsidR="001237B9" w:rsidRPr="004E5789" w:rsidRDefault="00BD70F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284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522F0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Save Your Work Frequently</w:t>
      </w:r>
    </w:p>
    <w:p w14:paraId="3AF02FD1" w14:textId="77777777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>Go to File → Save while you work to avoid losing information.</w:t>
      </w:r>
    </w:p>
    <w:p w14:paraId="2B67479C" w14:textId="77777777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>Save the file using this naming format:</w:t>
      </w:r>
    </w:p>
    <w:p w14:paraId="3432E79E" w14:textId="77777777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>LastName_FirstName_PGPSRA2026.pdf (Example: Johnson_Maria_PGPSRA2026.pdf).</w:t>
      </w:r>
    </w:p>
    <w:p w14:paraId="1DCA6BF7" w14:textId="3F06A314" w:rsidR="000B12AF" w:rsidRPr="000B12AF" w:rsidRDefault="00BD70F4" w:rsidP="000B12AF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282">
        <w:rPr>
          <w:rFonts w:ascii="Times New Roman" w:hAnsi="Times New Roman" w:cs="Times New Roman"/>
          <w:color w:val="000000" w:themeColor="text1"/>
          <w:sz w:val="24"/>
          <w:szCs w:val="24"/>
        </w:rPr>
        <w:t>5. Upload Your Completed Packet</w:t>
      </w:r>
    </w:p>
    <w:p w14:paraId="4282AE41" w14:textId="77777777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>Verify that all information you typed is still visible before submitting.</w:t>
      </w:r>
    </w:p>
    <w:p w14:paraId="2A63D76B" w14:textId="77777777" w:rsidR="001237B9" w:rsidRDefault="00BD70F4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282">
        <w:rPr>
          <w:rFonts w:ascii="Times New Roman" w:hAnsi="Times New Roman" w:cs="Times New Roman"/>
          <w:color w:val="000000" w:themeColor="text1"/>
          <w:sz w:val="24"/>
          <w:szCs w:val="24"/>
        </w:rPr>
        <w:t>Check that your contact information and essay are complete.</w:t>
      </w:r>
    </w:p>
    <w:p w14:paraId="3E27CFAB" w14:textId="4F51D6B5" w:rsidR="000B12AF" w:rsidRPr="000B12AF" w:rsidRDefault="000B12AF" w:rsidP="000B12AF">
      <w:pPr>
        <w:pStyle w:val="ListBulle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Upload your complete packet to:  </w:t>
      </w:r>
      <w:hyperlink r:id="rId8" w:history="1">
        <w:r w:rsidRPr="009B0694">
          <w:rPr>
            <w:rStyle w:val="Hyperlink"/>
            <w:rFonts w:ascii="Times New Roman" w:hAnsi="Times New Roman" w:cs="Times New Roman"/>
            <w:sz w:val="24"/>
            <w:szCs w:val="24"/>
          </w:rPr>
          <w:t>submit-application@pgpsra.org</w:t>
        </w:r>
      </w:hyperlink>
    </w:p>
    <w:p w14:paraId="058C2D1F" w14:textId="42C83C6C" w:rsidR="001237B9" w:rsidRPr="00284282" w:rsidRDefault="00294ABB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D70F4" w:rsidRPr="00284282">
        <w:rPr>
          <w:rFonts w:ascii="Times New Roman" w:hAnsi="Times New Roman" w:cs="Times New Roman"/>
          <w:color w:val="000000" w:themeColor="text1"/>
          <w:sz w:val="24"/>
          <w:szCs w:val="24"/>
        </w:rPr>
        <w:t>. Need Technical Help?</w:t>
      </w:r>
    </w:p>
    <w:p w14:paraId="6DABAAB1" w14:textId="77777777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>If a field does not allow typing:</w:t>
      </w:r>
    </w:p>
    <w:p w14:paraId="6DC03D7C" w14:textId="46BC444F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 xml:space="preserve">Close the </w:t>
      </w:r>
      <w:r w:rsidR="00E464B4">
        <w:rPr>
          <w:rFonts w:ascii="Times New Roman" w:hAnsi="Times New Roman" w:cs="Times New Roman"/>
          <w:sz w:val="24"/>
          <w:szCs w:val="24"/>
        </w:rPr>
        <w:t>file</w:t>
      </w:r>
      <w:r w:rsidRPr="004E5789">
        <w:rPr>
          <w:rFonts w:ascii="Times New Roman" w:hAnsi="Times New Roman" w:cs="Times New Roman"/>
          <w:sz w:val="24"/>
          <w:szCs w:val="24"/>
        </w:rPr>
        <w:t xml:space="preserve"> and reopen it using Adobe Acrobat Reader.</w:t>
      </w:r>
    </w:p>
    <w:p w14:paraId="0303C18D" w14:textId="77777777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>If problems continue, contact your school's guidance office for assistance.</w:t>
      </w:r>
    </w:p>
    <w:p w14:paraId="4224E94E" w14:textId="77777777" w:rsidR="001237B9" w:rsidRPr="00284282" w:rsidRDefault="00BD70F4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28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 Submission Deadline</w:t>
      </w:r>
    </w:p>
    <w:p w14:paraId="1D174030" w14:textId="514831EF" w:rsidR="001237B9" w:rsidRPr="004E5789" w:rsidRDefault="00BD70F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 xml:space="preserve">Submit your completed application by </w:t>
      </w:r>
      <w:r w:rsidR="007D1E31" w:rsidRPr="004E5789">
        <w:rPr>
          <w:rFonts w:ascii="Times New Roman" w:hAnsi="Times New Roman" w:cs="Times New Roman"/>
          <w:b/>
          <w:bCs/>
          <w:sz w:val="28"/>
          <w:szCs w:val="28"/>
        </w:rPr>
        <w:t>FRIDAY, FEBRUARY 27, 2026.</w:t>
      </w:r>
    </w:p>
    <w:p w14:paraId="64C2C5B5" w14:textId="4BCB7595" w:rsidR="007D1E31" w:rsidRPr="004E5789" w:rsidRDefault="007D1E31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E5789">
        <w:rPr>
          <w:rFonts w:ascii="Times New Roman" w:hAnsi="Times New Roman" w:cs="Times New Roman"/>
          <w:sz w:val="24"/>
          <w:szCs w:val="24"/>
        </w:rPr>
        <w:t xml:space="preserve">Submit the complete packet to:  </w:t>
      </w:r>
      <w:hyperlink r:id="rId9" w:history="1">
        <w:r w:rsidR="004E5789" w:rsidRPr="000445C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submit-application@pgpsra.org</w:t>
        </w:r>
      </w:hyperlink>
    </w:p>
    <w:p w14:paraId="22BD2A1E" w14:textId="77777777" w:rsidR="004E5789" w:rsidRPr="004E5789" w:rsidRDefault="004E5789" w:rsidP="004E5789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20063CAB" w14:textId="77777777" w:rsidR="001237B9" w:rsidRPr="004E5789" w:rsidRDefault="00BD70F4">
      <w:pPr>
        <w:pStyle w:val="ListBullet"/>
        <w:rPr>
          <w:b/>
          <w:bCs/>
          <w:sz w:val="28"/>
          <w:szCs w:val="28"/>
        </w:rPr>
      </w:pPr>
      <w:r w:rsidRPr="004E5789">
        <w:rPr>
          <w:rFonts w:ascii="Times New Roman" w:hAnsi="Times New Roman" w:cs="Times New Roman"/>
          <w:b/>
          <w:bCs/>
          <w:sz w:val="28"/>
          <w:szCs w:val="28"/>
        </w:rPr>
        <w:t>Late submissions will not be a</w:t>
      </w:r>
      <w:r w:rsidRPr="004E5789">
        <w:rPr>
          <w:b/>
          <w:bCs/>
          <w:sz w:val="28"/>
          <w:szCs w:val="28"/>
        </w:rPr>
        <w:t>ccepted.</w:t>
      </w:r>
    </w:p>
    <w:sectPr w:rsidR="001237B9" w:rsidRPr="004E5789" w:rsidSect="00034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0C75" w14:textId="77777777" w:rsidR="002D149F" w:rsidRDefault="002D149F" w:rsidP="007D1E31">
      <w:pPr>
        <w:spacing w:after="0" w:line="240" w:lineRule="auto"/>
      </w:pPr>
      <w:r>
        <w:separator/>
      </w:r>
    </w:p>
  </w:endnote>
  <w:endnote w:type="continuationSeparator" w:id="0">
    <w:p w14:paraId="0B680BD7" w14:textId="77777777" w:rsidR="002D149F" w:rsidRDefault="002D149F" w:rsidP="007D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F817" w14:textId="77777777" w:rsidR="00327F28" w:rsidRDefault="00327F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6CD6" w14:textId="77777777" w:rsidR="00327F28" w:rsidRDefault="00327F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95F3" w14:textId="77777777" w:rsidR="00327F28" w:rsidRDefault="00327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4B90" w14:textId="77777777" w:rsidR="002D149F" w:rsidRDefault="002D149F" w:rsidP="007D1E31">
      <w:pPr>
        <w:spacing w:after="0" w:line="240" w:lineRule="auto"/>
      </w:pPr>
      <w:r>
        <w:separator/>
      </w:r>
    </w:p>
  </w:footnote>
  <w:footnote w:type="continuationSeparator" w:id="0">
    <w:p w14:paraId="314A1E51" w14:textId="77777777" w:rsidR="002D149F" w:rsidRDefault="002D149F" w:rsidP="007D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DC2D" w14:textId="77777777" w:rsidR="00327F28" w:rsidRDefault="00327F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7FDD" w14:textId="0076EF7C" w:rsidR="007D1E31" w:rsidRDefault="007D1E31" w:rsidP="007D1E31">
    <w:pPr>
      <w:pStyle w:val="Header"/>
      <w:jc w:val="center"/>
      <w:rPr>
        <w:rFonts w:ascii="Bookman Old Style" w:hAnsi="Bookman Old Style"/>
        <w:color w:val="632423" w:themeColor="accent2" w:themeShade="80"/>
        <w:sz w:val="28"/>
        <w:szCs w:val="28"/>
      </w:rPr>
    </w:pPr>
    <w:r>
      <w:rPr>
        <w:rFonts w:ascii="Bookman Old Style" w:hAnsi="Bookman Old Style"/>
        <w:color w:val="632423" w:themeColor="accent2" w:themeShade="80"/>
        <w:sz w:val="28"/>
        <w:szCs w:val="28"/>
      </w:rPr>
      <w:t xml:space="preserve">PRINCE GEORGE’S PUBLIC SCHOOL </w:t>
    </w:r>
    <w:proofErr w:type="gramStart"/>
    <w:r>
      <w:rPr>
        <w:rFonts w:ascii="Bookman Old Style" w:hAnsi="Bookman Old Style"/>
        <w:color w:val="632423" w:themeColor="accent2" w:themeShade="80"/>
        <w:sz w:val="28"/>
        <w:szCs w:val="28"/>
      </w:rPr>
      <w:t>RETIREES</w:t>
    </w:r>
    <w:proofErr w:type="gramEnd"/>
    <w:r>
      <w:rPr>
        <w:rFonts w:ascii="Bookman Old Style" w:hAnsi="Bookman Old Style"/>
        <w:color w:val="632423" w:themeColor="accent2" w:themeShade="80"/>
        <w:sz w:val="28"/>
        <w:szCs w:val="28"/>
      </w:rPr>
      <w:t xml:space="preserve"> ASSOCIATION</w:t>
    </w:r>
  </w:p>
  <w:p w14:paraId="1DC66B89" w14:textId="7830C437" w:rsidR="007D1E31" w:rsidRPr="007D1E31" w:rsidRDefault="007D1E31" w:rsidP="007D1E31">
    <w:pPr>
      <w:pStyle w:val="Header"/>
      <w:jc w:val="center"/>
      <w:rPr>
        <w:rFonts w:ascii="Bookman Old Style" w:hAnsi="Bookman Old Style"/>
        <w:color w:val="632423" w:themeColor="accent2" w:themeShade="80"/>
        <w:sz w:val="28"/>
        <w:szCs w:val="28"/>
      </w:rPr>
    </w:pPr>
    <w:r>
      <w:rPr>
        <w:rFonts w:ascii="Bookman Old Style" w:hAnsi="Bookman Old Style"/>
        <w:color w:val="632423" w:themeColor="accent2" w:themeShade="80"/>
        <w:sz w:val="28"/>
        <w:szCs w:val="28"/>
      </w:rPr>
      <w:t>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F04C" w14:textId="77777777" w:rsidR="00327F28" w:rsidRDefault="00327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B842F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0419757">
    <w:abstractNumId w:val="8"/>
  </w:num>
  <w:num w:numId="2" w16cid:durableId="1190030583">
    <w:abstractNumId w:val="6"/>
  </w:num>
  <w:num w:numId="3" w16cid:durableId="545989392">
    <w:abstractNumId w:val="5"/>
  </w:num>
  <w:num w:numId="4" w16cid:durableId="1655718938">
    <w:abstractNumId w:val="4"/>
  </w:num>
  <w:num w:numId="5" w16cid:durableId="1674071442">
    <w:abstractNumId w:val="7"/>
  </w:num>
  <w:num w:numId="6" w16cid:durableId="280111201">
    <w:abstractNumId w:val="3"/>
  </w:num>
  <w:num w:numId="7" w16cid:durableId="491023407">
    <w:abstractNumId w:val="2"/>
  </w:num>
  <w:num w:numId="8" w16cid:durableId="1407994274">
    <w:abstractNumId w:val="1"/>
  </w:num>
  <w:num w:numId="9" w16cid:durableId="179641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222"/>
    <w:rsid w:val="0006063C"/>
    <w:rsid w:val="000B12AF"/>
    <w:rsid w:val="001237B9"/>
    <w:rsid w:val="0015074B"/>
    <w:rsid w:val="00284282"/>
    <w:rsid w:val="00294ABB"/>
    <w:rsid w:val="0029639D"/>
    <w:rsid w:val="002A741E"/>
    <w:rsid w:val="002D149F"/>
    <w:rsid w:val="00326F90"/>
    <w:rsid w:val="00327F28"/>
    <w:rsid w:val="00422B3F"/>
    <w:rsid w:val="004927D8"/>
    <w:rsid w:val="004E5789"/>
    <w:rsid w:val="00522F01"/>
    <w:rsid w:val="005F0C04"/>
    <w:rsid w:val="007C74BD"/>
    <w:rsid w:val="007D1E31"/>
    <w:rsid w:val="00977B6B"/>
    <w:rsid w:val="00AA1D8D"/>
    <w:rsid w:val="00B47730"/>
    <w:rsid w:val="00BD70F4"/>
    <w:rsid w:val="00BE7332"/>
    <w:rsid w:val="00CB0664"/>
    <w:rsid w:val="00E464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D47B5"/>
  <w14:defaultImageDpi w14:val="300"/>
  <w15:docId w15:val="{114F0392-57DB-4742-A797-0D1A7FE3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E57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t-application@pgpsra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bmit-application@pgpsr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Brose</cp:lastModifiedBy>
  <cp:revision>2</cp:revision>
  <cp:lastPrinted>2025-11-30T04:41:00Z</cp:lastPrinted>
  <dcterms:created xsi:type="dcterms:W3CDTF">2025-12-03T14:21:00Z</dcterms:created>
  <dcterms:modified xsi:type="dcterms:W3CDTF">2025-12-03T14:21:00Z</dcterms:modified>
  <cp:category/>
</cp:coreProperties>
</file>